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27C4" w14:textId="77777777" w:rsidR="00E15502" w:rsidRPr="00901F0C" w:rsidRDefault="00E15502" w:rsidP="00901F0C">
      <w:pPr>
        <w:pStyle w:val="Ttulo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ca-ES"/>
        </w:rPr>
      </w:pPr>
      <w:r w:rsidRPr="00901F0C">
        <w:rPr>
          <w:rFonts w:ascii="Arial" w:hAnsi="Arial" w:cs="Arial"/>
          <w:b/>
          <w:bCs/>
          <w:color w:val="auto"/>
          <w:sz w:val="22"/>
          <w:szCs w:val="22"/>
          <w:lang w:val="ca-ES"/>
        </w:rPr>
        <w:t>ANNEX I — COORDINACIÓ D'ACTIVITATS EMPRESARIALS EN MATÈRIA DE PREVENCIÓ DE RISCOS LABORALS</w:t>
      </w:r>
    </w:p>
    <w:p w14:paraId="7B4643BC" w14:textId="77777777" w:rsidR="00A61E65" w:rsidRPr="00901F0C" w:rsidRDefault="00E15502" w:rsidP="00901F0C">
      <w:pPr>
        <w:jc w:val="center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(Reial Decret 171/2004, de 30 de gener)</w:t>
      </w:r>
    </w:p>
    <w:p w14:paraId="12EEE8C3" w14:textId="3A23002E" w:rsidR="00A61E65" w:rsidRPr="00901F0C" w:rsidRDefault="00A61E65" w:rsidP="00901F0C">
      <w:pPr>
        <w:spacing w:after="0"/>
        <w:jc w:val="both"/>
        <w:rPr>
          <w:rFonts w:ascii="Arial" w:hAnsi="Arial" w:cs="Arial"/>
          <w:b/>
          <w:bCs/>
          <w:lang w:val="ca-ES"/>
        </w:rPr>
      </w:pPr>
      <w:r w:rsidRPr="00901F0C">
        <w:rPr>
          <w:rFonts w:ascii="Arial" w:hAnsi="Arial" w:cs="Arial"/>
          <w:b/>
          <w:bCs/>
          <w:lang w:val="ca-ES"/>
        </w:rPr>
        <w:t>D’una banda:</w:t>
      </w:r>
    </w:p>
    <w:p w14:paraId="5A1BF1B6" w14:textId="57F9F912" w:rsidR="00D44AFF" w:rsidRPr="00901F0C" w:rsidRDefault="00580965" w:rsidP="00901F0C">
      <w:pPr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 xml:space="preserve">El/la </w:t>
      </w:r>
      <w:r w:rsidR="00A61E65" w:rsidRPr="00901F0C">
        <w:rPr>
          <w:rFonts w:ascii="Arial" w:hAnsi="Arial" w:cs="Arial"/>
          <w:lang w:val="ca-ES"/>
        </w:rPr>
        <w:t>Sr</w:t>
      </w:r>
      <w:r w:rsidRPr="00901F0C">
        <w:rPr>
          <w:rFonts w:ascii="Arial" w:hAnsi="Arial" w:cs="Arial"/>
          <w:lang w:val="ca-ES"/>
        </w:rPr>
        <w:t>/</w:t>
      </w:r>
      <w:r w:rsidR="00A61E65" w:rsidRPr="00901F0C">
        <w:rPr>
          <w:rFonts w:ascii="Arial" w:hAnsi="Arial" w:cs="Arial"/>
          <w:lang w:val="ca-ES"/>
        </w:rPr>
        <w:t xml:space="preserve">a. </w:t>
      </w:r>
      <w:r w:rsidRPr="00901F0C">
        <w:rPr>
          <w:rFonts w:ascii="Arial" w:hAnsi="Arial" w:cs="Arial"/>
          <w:lang w:val="ca-ES"/>
        </w:rPr>
        <w:t>___________________</w:t>
      </w:r>
      <w:r w:rsidR="00A61E65" w:rsidRPr="00901F0C">
        <w:rPr>
          <w:rFonts w:ascii="Arial" w:hAnsi="Arial" w:cs="Arial"/>
          <w:lang w:val="ca-ES"/>
        </w:rPr>
        <w:t xml:space="preserve">, major d’edat, </w:t>
      </w:r>
      <w:r w:rsidR="00D44AFF" w:rsidRPr="00901F0C">
        <w:rPr>
          <w:rFonts w:ascii="Arial" w:hAnsi="Arial" w:cs="Arial"/>
          <w:lang w:val="ca-ES"/>
        </w:rPr>
        <w:t xml:space="preserve">amb DNI </w:t>
      </w:r>
      <w:r w:rsidRPr="00901F0C">
        <w:rPr>
          <w:rFonts w:ascii="Arial" w:hAnsi="Arial" w:cs="Arial"/>
          <w:lang w:val="ca-ES"/>
        </w:rPr>
        <w:t>_______________</w:t>
      </w:r>
      <w:r w:rsidR="00D44AFF" w:rsidRPr="00901F0C">
        <w:rPr>
          <w:rFonts w:ascii="Arial" w:hAnsi="Arial" w:cs="Arial"/>
          <w:lang w:val="ca-ES"/>
        </w:rPr>
        <w:t xml:space="preserve">, </w:t>
      </w:r>
      <w:r w:rsidR="00A61E65" w:rsidRPr="00901F0C">
        <w:rPr>
          <w:rFonts w:ascii="Arial" w:hAnsi="Arial" w:cs="Arial"/>
          <w:lang w:val="ca-ES"/>
        </w:rPr>
        <w:t xml:space="preserve">actuant en nom i representació de </w:t>
      </w:r>
      <w:r w:rsidR="00D44AFF" w:rsidRPr="00901F0C">
        <w:rPr>
          <w:rFonts w:ascii="Arial" w:hAnsi="Arial" w:cs="Arial"/>
          <w:lang w:val="ca-ES"/>
        </w:rPr>
        <w:t>___________________</w:t>
      </w:r>
      <w:r w:rsidR="00A61E65" w:rsidRPr="00901F0C">
        <w:rPr>
          <w:rFonts w:ascii="Arial" w:hAnsi="Arial" w:cs="Arial"/>
          <w:lang w:val="ca-ES"/>
        </w:rPr>
        <w:t>, amb CIF</w:t>
      </w:r>
      <w:r w:rsidR="00D44AFF" w:rsidRPr="00901F0C">
        <w:rPr>
          <w:rFonts w:ascii="Arial" w:hAnsi="Arial" w:cs="Arial"/>
          <w:lang w:val="ca-ES"/>
        </w:rPr>
        <w:t xml:space="preserve"> __________________</w:t>
      </w:r>
      <w:r w:rsidR="00A61E65" w:rsidRPr="00901F0C">
        <w:rPr>
          <w:rFonts w:ascii="Arial" w:hAnsi="Arial" w:cs="Arial"/>
          <w:lang w:val="ca-ES"/>
        </w:rPr>
        <w:t xml:space="preserve"> i domicili a </w:t>
      </w:r>
      <w:r w:rsidR="00D44AFF" w:rsidRPr="00901F0C">
        <w:rPr>
          <w:rFonts w:ascii="Arial" w:hAnsi="Arial" w:cs="Arial"/>
          <w:lang w:val="ca-ES"/>
        </w:rPr>
        <w:t>________________</w:t>
      </w:r>
      <w:r w:rsidR="00A61E65" w:rsidRPr="00901F0C">
        <w:rPr>
          <w:rFonts w:ascii="Arial" w:hAnsi="Arial" w:cs="Arial"/>
          <w:lang w:val="ca-ES"/>
        </w:rPr>
        <w:t>,</w:t>
      </w:r>
      <w:r w:rsidR="00D44AFF" w:rsidRPr="00901F0C">
        <w:rPr>
          <w:rFonts w:ascii="Arial" w:hAnsi="Arial" w:cs="Arial"/>
          <w:lang w:val="ca-ES"/>
        </w:rPr>
        <w:t xml:space="preserve"> </w:t>
      </w:r>
      <w:r w:rsidR="00A61E65" w:rsidRPr="00901F0C">
        <w:rPr>
          <w:rFonts w:ascii="Arial" w:hAnsi="Arial" w:cs="Arial"/>
          <w:lang w:val="ca-ES"/>
        </w:rPr>
        <w:t>d’ara</w:t>
      </w:r>
      <w:r w:rsidR="0015094F" w:rsidRPr="00901F0C">
        <w:rPr>
          <w:rFonts w:ascii="Arial" w:hAnsi="Arial" w:cs="Arial"/>
          <w:lang w:val="ca-ES"/>
        </w:rPr>
        <w:t xml:space="preserve"> en</w:t>
      </w:r>
      <w:r w:rsidR="00A61E65" w:rsidRPr="00901F0C">
        <w:rPr>
          <w:rFonts w:ascii="Arial" w:hAnsi="Arial" w:cs="Arial"/>
          <w:lang w:val="ca-ES"/>
        </w:rPr>
        <w:t xml:space="preserve"> endavant</w:t>
      </w:r>
      <w:r w:rsidR="00D44AFF" w:rsidRPr="00901F0C">
        <w:rPr>
          <w:rFonts w:ascii="Arial" w:hAnsi="Arial" w:cs="Arial"/>
          <w:lang w:val="ca-ES"/>
        </w:rPr>
        <w:t xml:space="preserve">, </w:t>
      </w:r>
      <w:r w:rsidR="00A61E65" w:rsidRPr="00901F0C">
        <w:rPr>
          <w:rFonts w:ascii="Arial" w:hAnsi="Arial" w:cs="Arial"/>
          <w:lang w:val="ca-ES"/>
        </w:rPr>
        <w:t>L’EMPRESA.</w:t>
      </w:r>
    </w:p>
    <w:p w14:paraId="5215E8CD" w14:textId="402DA916" w:rsidR="0015094F" w:rsidRPr="00901F0C" w:rsidRDefault="0015094F" w:rsidP="00901F0C">
      <w:pPr>
        <w:spacing w:after="0"/>
        <w:jc w:val="both"/>
        <w:rPr>
          <w:rFonts w:ascii="Arial" w:hAnsi="Arial" w:cs="Arial"/>
          <w:b/>
          <w:bCs/>
          <w:lang w:val="ca-ES"/>
        </w:rPr>
      </w:pPr>
      <w:r w:rsidRPr="00901F0C">
        <w:rPr>
          <w:rFonts w:ascii="Arial" w:hAnsi="Arial" w:cs="Arial"/>
          <w:b/>
          <w:bCs/>
          <w:lang w:val="ca-ES"/>
        </w:rPr>
        <w:t>D’alta part:</w:t>
      </w:r>
    </w:p>
    <w:p w14:paraId="12B7D4DF" w14:textId="7F64D481" w:rsidR="00A61E65" w:rsidRPr="00901F0C" w:rsidRDefault="00D44AFF" w:rsidP="00901F0C">
      <w:pPr>
        <w:spacing w:after="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El/La Sr/.a.________________________</w:t>
      </w:r>
      <w:r w:rsidR="00A61E65" w:rsidRPr="00901F0C">
        <w:rPr>
          <w:rFonts w:ascii="Arial" w:hAnsi="Arial" w:cs="Arial"/>
          <w:lang w:val="ca-ES"/>
        </w:rPr>
        <w:t xml:space="preserve">, major d’edat, </w:t>
      </w:r>
      <w:r w:rsidRPr="00901F0C">
        <w:rPr>
          <w:rFonts w:ascii="Arial" w:hAnsi="Arial" w:cs="Arial"/>
          <w:lang w:val="ca-ES"/>
        </w:rPr>
        <w:t xml:space="preserve">amb DNI _______________, </w:t>
      </w:r>
      <w:r w:rsidR="00A61E65" w:rsidRPr="00901F0C">
        <w:rPr>
          <w:rFonts w:ascii="Arial" w:hAnsi="Arial" w:cs="Arial"/>
          <w:lang w:val="ca-ES"/>
        </w:rPr>
        <w:t xml:space="preserve">actuant en nom i representació de </w:t>
      </w:r>
      <w:r w:rsidRPr="00901F0C">
        <w:rPr>
          <w:rFonts w:ascii="Arial" w:hAnsi="Arial" w:cs="Arial"/>
          <w:lang w:val="ca-ES"/>
        </w:rPr>
        <w:t>_____________________</w:t>
      </w:r>
      <w:r w:rsidR="00A61E65" w:rsidRPr="00901F0C">
        <w:rPr>
          <w:rFonts w:ascii="Arial" w:hAnsi="Arial" w:cs="Arial"/>
          <w:lang w:val="ca-ES"/>
        </w:rPr>
        <w:t xml:space="preserve">, amb CIF </w:t>
      </w:r>
      <w:r w:rsidRPr="00901F0C">
        <w:rPr>
          <w:rFonts w:ascii="Arial" w:hAnsi="Arial" w:cs="Arial"/>
          <w:lang w:val="ca-ES"/>
        </w:rPr>
        <w:t>_______________</w:t>
      </w:r>
      <w:r w:rsidR="00A61E65" w:rsidRPr="00901F0C">
        <w:rPr>
          <w:rFonts w:ascii="Arial" w:hAnsi="Arial" w:cs="Arial"/>
          <w:lang w:val="ca-ES"/>
        </w:rPr>
        <w:t xml:space="preserve"> </w:t>
      </w:r>
      <w:r w:rsidR="0015094F" w:rsidRPr="00901F0C">
        <w:rPr>
          <w:rFonts w:ascii="Arial" w:hAnsi="Arial" w:cs="Arial"/>
          <w:lang w:val="ca-ES"/>
        </w:rPr>
        <w:t>i domicili a _______________</w:t>
      </w:r>
      <w:r w:rsidR="00A61E65" w:rsidRPr="00901F0C">
        <w:rPr>
          <w:rFonts w:ascii="Arial" w:hAnsi="Arial" w:cs="Arial"/>
          <w:lang w:val="ca-ES"/>
        </w:rPr>
        <w:t xml:space="preserve">, d’ara </w:t>
      </w:r>
      <w:r w:rsidR="0015094F" w:rsidRPr="00901F0C">
        <w:rPr>
          <w:rFonts w:ascii="Arial" w:hAnsi="Arial" w:cs="Arial"/>
          <w:lang w:val="ca-ES"/>
        </w:rPr>
        <w:t xml:space="preserve">en </w:t>
      </w:r>
      <w:r w:rsidR="00A61E65" w:rsidRPr="00901F0C">
        <w:rPr>
          <w:rFonts w:ascii="Arial" w:hAnsi="Arial" w:cs="Arial"/>
          <w:lang w:val="ca-ES"/>
        </w:rPr>
        <w:t>endavant</w:t>
      </w:r>
      <w:r w:rsidR="0015094F" w:rsidRPr="00901F0C">
        <w:rPr>
          <w:rFonts w:ascii="Arial" w:hAnsi="Arial" w:cs="Arial"/>
          <w:lang w:val="ca-ES"/>
        </w:rPr>
        <w:t>, L</w:t>
      </w:r>
      <w:r w:rsidR="00A61E65" w:rsidRPr="00901F0C">
        <w:rPr>
          <w:rFonts w:ascii="Arial" w:hAnsi="Arial" w:cs="Arial"/>
          <w:lang w:val="ca-ES"/>
        </w:rPr>
        <w:t>A COMPANYIA.</w:t>
      </w:r>
    </w:p>
    <w:p w14:paraId="525600C8" w14:textId="39E92251" w:rsidR="00A31503" w:rsidRPr="00901F0C" w:rsidRDefault="0015094F" w:rsidP="00901F0C">
      <w:pPr>
        <w:pStyle w:val="Ttulo1"/>
        <w:jc w:val="center"/>
        <w:rPr>
          <w:rFonts w:ascii="Arial" w:eastAsiaTheme="minorEastAsia" w:hAnsi="Arial" w:cs="Arial"/>
          <w:color w:val="auto"/>
          <w:sz w:val="22"/>
          <w:szCs w:val="22"/>
          <w:lang w:val="ca-ES"/>
        </w:rPr>
      </w:pPr>
      <w:r w:rsidRPr="00901F0C">
        <w:rPr>
          <w:rFonts w:ascii="Arial" w:eastAsiaTheme="minorEastAsia" w:hAnsi="Arial" w:cs="Arial"/>
          <w:color w:val="auto"/>
          <w:sz w:val="22"/>
          <w:szCs w:val="22"/>
          <w:lang w:val="ca-ES"/>
        </w:rPr>
        <w:t>EXPOSEN</w:t>
      </w:r>
    </w:p>
    <w:p w14:paraId="4868E501" w14:textId="77777777" w:rsidR="00A31503" w:rsidRPr="00901F0C" w:rsidRDefault="00A31503" w:rsidP="00901F0C">
      <w:pPr>
        <w:jc w:val="both"/>
        <w:rPr>
          <w:rFonts w:ascii="Arial" w:hAnsi="Arial" w:cs="Arial"/>
          <w:lang w:val="ca-ES"/>
        </w:rPr>
      </w:pPr>
    </w:p>
    <w:p w14:paraId="7B2623DD" w14:textId="2AD5D0D6" w:rsidR="00A31503" w:rsidRPr="00901F0C" w:rsidRDefault="00A31503" w:rsidP="00901F0C">
      <w:pPr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b/>
          <w:bCs/>
          <w:u w:val="single"/>
          <w:lang w:val="ca-ES"/>
        </w:rPr>
        <w:t>PRIMER</w:t>
      </w:r>
      <w:r w:rsidRPr="00901F0C">
        <w:rPr>
          <w:rFonts w:ascii="Arial" w:hAnsi="Arial" w:cs="Arial"/>
          <w:b/>
          <w:bCs/>
          <w:lang w:val="ca-ES"/>
        </w:rPr>
        <w:t>.-</w:t>
      </w:r>
      <w:r w:rsidRPr="00901F0C">
        <w:rPr>
          <w:rFonts w:ascii="Arial" w:hAnsi="Arial" w:cs="Arial"/>
          <w:lang w:val="ca-ES"/>
        </w:rPr>
        <w:t xml:space="preserve"> Que L’EMPRESA i LA COMPANYIA </w:t>
      </w:r>
      <w:r w:rsidR="00580965" w:rsidRPr="00901F0C">
        <w:rPr>
          <w:rFonts w:ascii="Arial" w:hAnsi="Arial" w:cs="Arial"/>
          <w:lang w:val="ca-ES"/>
        </w:rPr>
        <w:t>van</w:t>
      </w:r>
      <w:r w:rsidR="003268A7" w:rsidRPr="00901F0C">
        <w:rPr>
          <w:rFonts w:ascii="Arial" w:hAnsi="Arial" w:cs="Arial"/>
          <w:lang w:val="ca-ES"/>
        </w:rPr>
        <w:t xml:space="preserve"> subscri</w:t>
      </w:r>
      <w:r w:rsidR="00580965" w:rsidRPr="00901F0C">
        <w:rPr>
          <w:rFonts w:ascii="Arial" w:hAnsi="Arial" w:cs="Arial"/>
          <w:lang w:val="ca-ES"/>
        </w:rPr>
        <w:t xml:space="preserve">ure </w:t>
      </w:r>
      <w:r w:rsidRPr="00901F0C">
        <w:rPr>
          <w:rFonts w:ascii="Arial" w:hAnsi="Arial" w:cs="Arial"/>
          <w:lang w:val="ca-ES"/>
        </w:rPr>
        <w:t xml:space="preserve">un contracte de </w:t>
      </w:r>
      <w:r w:rsidRPr="00901F0C">
        <w:rPr>
          <w:rFonts w:ascii="Arial" w:hAnsi="Arial" w:cs="Arial"/>
          <w:color w:val="0070C0"/>
          <w:lang w:val="ca-ES"/>
        </w:rPr>
        <w:t>cessió/exhibició</w:t>
      </w:r>
      <w:r w:rsidR="000258DB">
        <w:rPr>
          <w:rFonts w:ascii="Arial" w:hAnsi="Arial" w:cs="Arial"/>
          <w:color w:val="0070C0"/>
          <w:lang w:val="ca-ES"/>
        </w:rPr>
        <w:t>/distribució</w:t>
      </w:r>
      <w:r w:rsidRPr="00901F0C">
        <w:rPr>
          <w:rFonts w:ascii="Arial" w:hAnsi="Arial" w:cs="Arial"/>
          <w:color w:val="0070C0"/>
          <w:lang w:val="ca-ES"/>
        </w:rPr>
        <w:t xml:space="preserve"> (escollir), </w:t>
      </w:r>
      <w:r w:rsidRPr="00901F0C">
        <w:rPr>
          <w:rFonts w:ascii="Arial" w:hAnsi="Arial" w:cs="Arial"/>
          <w:lang w:val="ca-ES"/>
        </w:rPr>
        <w:t>en data ______________, per a la representació de l’espectacle _______________ al Teatre _____________ de Barcelona.</w:t>
      </w:r>
    </w:p>
    <w:p w14:paraId="54C8B885" w14:textId="77777777" w:rsidR="00A31503" w:rsidRPr="00901F0C" w:rsidRDefault="00A31503" w:rsidP="00901F0C">
      <w:pPr>
        <w:jc w:val="both"/>
        <w:rPr>
          <w:rFonts w:ascii="Arial" w:hAnsi="Arial" w:cs="Arial"/>
          <w:lang w:val="ca-ES"/>
        </w:rPr>
      </w:pPr>
    </w:p>
    <w:p w14:paraId="39B03885" w14:textId="3294932A" w:rsidR="00763D16" w:rsidRPr="00901F0C" w:rsidRDefault="00A31503" w:rsidP="00901F0C">
      <w:pPr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b/>
          <w:bCs/>
          <w:u w:val="single"/>
          <w:lang w:val="ca-ES"/>
        </w:rPr>
        <w:t>SEGON</w:t>
      </w:r>
      <w:r w:rsidRPr="00901F0C">
        <w:rPr>
          <w:rFonts w:ascii="Arial" w:hAnsi="Arial" w:cs="Arial"/>
          <w:b/>
          <w:bCs/>
          <w:lang w:val="ca-ES"/>
        </w:rPr>
        <w:t>.-</w:t>
      </w:r>
      <w:r w:rsidRPr="00901F0C">
        <w:rPr>
          <w:rFonts w:ascii="Arial" w:hAnsi="Arial" w:cs="Arial"/>
          <w:lang w:val="ca-ES"/>
        </w:rPr>
        <w:t xml:space="preserve"> </w:t>
      </w:r>
      <w:r w:rsidR="00763D16" w:rsidRPr="00901F0C">
        <w:rPr>
          <w:rFonts w:ascii="Arial" w:hAnsi="Arial" w:cs="Arial"/>
          <w:lang w:val="ca-ES"/>
        </w:rPr>
        <w:t>Q</w:t>
      </w:r>
      <w:r w:rsidR="0061705F" w:rsidRPr="00901F0C">
        <w:rPr>
          <w:rFonts w:ascii="Arial" w:hAnsi="Arial" w:cs="Arial"/>
          <w:lang w:val="ca-ES"/>
        </w:rPr>
        <w:t xml:space="preserve">ue, en compliment del que disposa el Reial </w:t>
      </w:r>
      <w:r w:rsidR="00EE4710" w:rsidRPr="00901F0C">
        <w:rPr>
          <w:rFonts w:ascii="Arial" w:hAnsi="Arial" w:cs="Arial"/>
          <w:lang w:val="ca-ES"/>
        </w:rPr>
        <w:t>D</w:t>
      </w:r>
      <w:r w:rsidR="0061705F" w:rsidRPr="00901F0C">
        <w:rPr>
          <w:rFonts w:ascii="Arial" w:hAnsi="Arial" w:cs="Arial"/>
          <w:lang w:val="ca-ES"/>
        </w:rPr>
        <w:t>ecret 171/2004, de 30 de gener, relatiu a la coordinació d’activitats empresarials en matèria de prevenció de riscos laborals, i atès que ambdues parts desenvoluparan activitats en un mateix centre de treball, LA COMPANYIA, en aquest context, declara i assumeix els compromisos següents:</w:t>
      </w:r>
    </w:p>
    <w:p w14:paraId="5AF729BD" w14:textId="3BA81166" w:rsidR="00A31503" w:rsidRPr="00901F0C" w:rsidRDefault="00A31503" w:rsidP="00901F0C">
      <w:pPr>
        <w:jc w:val="both"/>
        <w:rPr>
          <w:rFonts w:ascii="Arial" w:hAnsi="Arial" w:cs="Arial"/>
          <w:b/>
          <w:bCs/>
          <w:lang w:val="ca-ES"/>
        </w:rPr>
      </w:pPr>
      <w:r w:rsidRPr="00901F0C">
        <w:rPr>
          <w:rFonts w:ascii="Arial" w:hAnsi="Arial" w:cs="Arial"/>
          <w:b/>
          <w:bCs/>
          <w:lang w:val="ca-ES"/>
        </w:rPr>
        <w:t>DECLARACIONS I COMPROMISOS DE LA COMPANYIA</w:t>
      </w:r>
    </w:p>
    <w:p w14:paraId="65ACDE52" w14:textId="680E94C4" w:rsidR="00D44AFF" w:rsidRPr="00901F0C" w:rsidRDefault="0061705F" w:rsidP="00901F0C">
      <w:pPr>
        <w:pStyle w:val="Listaconnmeros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C</w:t>
      </w:r>
      <w:r w:rsidR="00D44AFF" w:rsidRPr="00901F0C">
        <w:rPr>
          <w:rFonts w:ascii="Arial" w:hAnsi="Arial" w:cs="Arial"/>
          <w:lang w:val="ca-ES"/>
        </w:rPr>
        <w:t>ooperar en l'aplicació de la normativa de prevenció de riscos laborals</w:t>
      </w:r>
      <w:r w:rsidR="00580965" w:rsidRPr="00901F0C">
        <w:rPr>
          <w:rFonts w:ascii="Arial" w:hAnsi="Arial" w:cs="Arial"/>
          <w:lang w:val="ca-ES"/>
        </w:rPr>
        <w:t>,</w:t>
      </w:r>
      <w:r w:rsidR="00D44AFF" w:rsidRPr="00901F0C">
        <w:rPr>
          <w:rFonts w:ascii="Arial" w:hAnsi="Arial" w:cs="Arial"/>
          <w:lang w:val="ca-ES"/>
        </w:rPr>
        <w:t xml:space="preserve"> tant per</w:t>
      </w:r>
      <w:r w:rsidR="00EE4710" w:rsidRPr="00901F0C">
        <w:rPr>
          <w:rFonts w:ascii="Arial" w:hAnsi="Arial" w:cs="Arial"/>
          <w:lang w:val="ca-ES"/>
        </w:rPr>
        <w:t xml:space="preserve"> a les seves persones treballadores</w:t>
      </w:r>
      <w:r w:rsidR="00D44AFF" w:rsidRPr="00901F0C">
        <w:rPr>
          <w:rFonts w:ascii="Arial" w:hAnsi="Arial" w:cs="Arial"/>
          <w:lang w:val="ca-ES"/>
        </w:rPr>
        <w:t xml:space="preserve"> com a totes les empreses i </w:t>
      </w:r>
      <w:r w:rsidR="00EE4710" w:rsidRPr="00901F0C">
        <w:rPr>
          <w:rFonts w:ascii="Arial" w:hAnsi="Arial" w:cs="Arial"/>
          <w:lang w:val="ca-ES"/>
        </w:rPr>
        <w:t xml:space="preserve">personal autònom </w:t>
      </w:r>
      <w:r w:rsidR="00D44AFF" w:rsidRPr="00901F0C">
        <w:rPr>
          <w:rFonts w:ascii="Arial" w:hAnsi="Arial" w:cs="Arial"/>
          <w:lang w:val="ca-ES"/>
        </w:rPr>
        <w:t>concurrents en el centre de treball.</w:t>
      </w:r>
    </w:p>
    <w:p w14:paraId="36C6D85F" w14:textId="77777777" w:rsidR="00E15502" w:rsidRPr="00901F0C" w:rsidRDefault="00E15502" w:rsidP="00901F0C">
      <w:pPr>
        <w:pStyle w:val="Listaconnmeros"/>
        <w:numPr>
          <w:ilvl w:val="0"/>
          <w:numId w:val="0"/>
        </w:numPr>
        <w:ind w:left="360"/>
        <w:jc w:val="both"/>
        <w:rPr>
          <w:rFonts w:ascii="Arial" w:hAnsi="Arial" w:cs="Arial"/>
          <w:lang w:val="ca-ES"/>
        </w:rPr>
      </w:pPr>
    </w:p>
    <w:p w14:paraId="056775C7" w14:textId="05AA5B69" w:rsidR="00E15502" w:rsidRPr="00901F0C" w:rsidRDefault="00E15502" w:rsidP="00901F0C">
      <w:pPr>
        <w:pStyle w:val="Listaconnmeros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 xml:space="preserve">Informar per escrit les parts implicades sobre els riscos de la seva activitat i/o sobre aquells riscos qualificats com a greus o molt greus que puguin afectar </w:t>
      </w:r>
      <w:r w:rsidR="00EE4710" w:rsidRPr="00901F0C">
        <w:rPr>
          <w:rFonts w:ascii="Arial" w:hAnsi="Arial" w:cs="Arial"/>
          <w:lang w:val="ca-ES"/>
        </w:rPr>
        <w:t>a les persones treballadores</w:t>
      </w:r>
      <w:r w:rsidRPr="00901F0C">
        <w:rPr>
          <w:rFonts w:ascii="Arial" w:hAnsi="Arial" w:cs="Arial"/>
          <w:lang w:val="ca-ES"/>
        </w:rPr>
        <w:t xml:space="preserve"> d'altres empreses concurrents, especialment si aquests riscos s'agreugen o modifiquen per la concurrència d'activitats.</w:t>
      </w:r>
    </w:p>
    <w:p w14:paraId="6D1E0EC9" w14:textId="77777777" w:rsidR="00E15502" w:rsidRPr="00901F0C" w:rsidRDefault="00E15502" w:rsidP="00901F0C">
      <w:pPr>
        <w:pStyle w:val="Listaconnmeros"/>
        <w:numPr>
          <w:ilvl w:val="0"/>
          <w:numId w:val="0"/>
        </w:numPr>
        <w:ind w:left="360"/>
        <w:jc w:val="both"/>
        <w:rPr>
          <w:rFonts w:ascii="Arial" w:hAnsi="Arial" w:cs="Arial"/>
          <w:lang w:val="ca-ES"/>
        </w:rPr>
      </w:pPr>
    </w:p>
    <w:p w14:paraId="352A1767" w14:textId="2BB91F63" w:rsidR="00E15502" w:rsidRPr="00901F0C" w:rsidRDefault="00E15502" w:rsidP="00901F0C">
      <w:pPr>
        <w:pStyle w:val="Listaconnmeros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Complir amb les instruccions que indiqui el Servei de Prevenció de</w:t>
      </w:r>
      <w:r w:rsidR="0015094F" w:rsidRPr="00901F0C">
        <w:rPr>
          <w:rFonts w:ascii="Arial" w:hAnsi="Arial" w:cs="Arial"/>
          <w:lang w:val="ca-ES"/>
        </w:rPr>
        <w:t xml:space="preserve"> L’EMPRESA</w:t>
      </w:r>
      <w:r w:rsidRPr="00901F0C">
        <w:rPr>
          <w:rFonts w:ascii="Arial" w:hAnsi="Arial" w:cs="Arial"/>
          <w:lang w:val="ca-ES"/>
        </w:rPr>
        <w:t>.</w:t>
      </w:r>
    </w:p>
    <w:p w14:paraId="1E54AB04" w14:textId="77777777" w:rsidR="00E15502" w:rsidRPr="00901F0C" w:rsidRDefault="00E15502" w:rsidP="00901F0C">
      <w:pPr>
        <w:pStyle w:val="Listaconnmeros"/>
        <w:numPr>
          <w:ilvl w:val="0"/>
          <w:numId w:val="0"/>
        </w:numPr>
        <w:ind w:left="360"/>
        <w:jc w:val="both"/>
        <w:rPr>
          <w:rFonts w:ascii="Arial" w:hAnsi="Arial" w:cs="Arial"/>
          <w:lang w:val="ca-ES"/>
        </w:rPr>
      </w:pPr>
    </w:p>
    <w:p w14:paraId="313186E7" w14:textId="68BC8ED2" w:rsidR="00E15502" w:rsidRPr="00901F0C" w:rsidRDefault="00E15502" w:rsidP="00901F0C">
      <w:pPr>
        <w:pStyle w:val="Listaconnmeros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 xml:space="preserve">Comunicar al Servei de Prevenció </w:t>
      </w:r>
      <w:r w:rsidR="0015094F" w:rsidRPr="00901F0C">
        <w:rPr>
          <w:rFonts w:ascii="Arial" w:hAnsi="Arial" w:cs="Arial"/>
          <w:lang w:val="ca-ES"/>
        </w:rPr>
        <w:t>de L’EMPRESA</w:t>
      </w:r>
      <w:r w:rsidRPr="00901F0C">
        <w:rPr>
          <w:rFonts w:ascii="Arial" w:hAnsi="Arial" w:cs="Arial"/>
          <w:lang w:val="ca-ES"/>
        </w:rPr>
        <w:t xml:space="preserve"> qualsevol accident laboral derivat de riscos concurrents, així com qualsevol dany causat a la propietat.</w:t>
      </w:r>
    </w:p>
    <w:p w14:paraId="76E4F546" w14:textId="77777777" w:rsidR="00DE7C7D" w:rsidRPr="00901F0C" w:rsidRDefault="00DE7C7D" w:rsidP="00901F0C">
      <w:pPr>
        <w:pStyle w:val="Listaconnmeros"/>
        <w:numPr>
          <w:ilvl w:val="0"/>
          <w:numId w:val="0"/>
        </w:numPr>
        <w:ind w:left="360"/>
        <w:jc w:val="both"/>
        <w:rPr>
          <w:rFonts w:ascii="Arial" w:hAnsi="Arial" w:cs="Arial"/>
          <w:lang w:val="ca-ES"/>
        </w:rPr>
      </w:pPr>
    </w:p>
    <w:p w14:paraId="6FA69BD1" w14:textId="77777777" w:rsidR="00E15502" w:rsidRPr="00901F0C" w:rsidRDefault="00E15502" w:rsidP="00901F0C">
      <w:pPr>
        <w:pStyle w:val="Listaconnmeros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Acreditar el compliment de les seves obligacions preventives mitjançant el lliurament de documentació que demostri que:</w:t>
      </w:r>
    </w:p>
    <w:p w14:paraId="65B4A0FA" w14:textId="73818DC1" w:rsidR="00E15502" w:rsidRPr="00901F0C" w:rsidRDefault="00E15502" w:rsidP="00901F0C">
      <w:pPr>
        <w:pStyle w:val="Listaconvietas"/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Ha realitzat l'Avaluació de Riscos i la Planificació de l'Activitat Preventiva.</w:t>
      </w:r>
    </w:p>
    <w:p w14:paraId="3BDF7701" w14:textId="6F11A59F" w:rsidR="00EE4710" w:rsidRPr="00901F0C" w:rsidRDefault="00EE4710" w:rsidP="00901F0C">
      <w:pPr>
        <w:pStyle w:val="Listaconvietas"/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 xml:space="preserve">Facilitar a </w:t>
      </w:r>
      <w:r w:rsidR="00DD0CF2" w:rsidRPr="00901F0C">
        <w:rPr>
          <w:rFonts w:ascii="Arial" w:hAnsi="Arial" w:cs="Arial"/>
          <w:lang w:val="ca-ES"/>
        </w:rPr>
        <w:t>L’EMPRESA un llistat de les persones treballadores o personal autònom de LA COMPANYIA que prestaran serveis al centre de treball de L’EMPRESA, indicant nom complet, DNI i lloc de treball.</w:t>
      </w:r>
    </w:p>
    <w:p w14:paraId="5D9080FE" w14:textId="1B19A8EE" w:rsidR="00E15502" w:rsidRPr="00901F0C" w:rsidRDefault="00E15502" w:rsidP="00901F0C">
      <w:pPr>
        <w:pStyle w:val="Listaconvietas"/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 xml:space="preserve">Ha informat i format adequadament </w:t>
      </w:r>
      <w:r w:rsidR="00EE4710" w:rsidRPr="00901F0C">
        <w:rPr>
          <w:rFonts w:ascii="Arial" w:hAnsi="Arial" w:cs="Arial"/>
          <w:lang w:val="ca-ES"/>
        </w:rPr>
        <w:t xml:space="preserve">a les persones </w:t>
      </w:r>
      <w:r w:rsidRPr="00901F0C">
        <w:rPr>
          <w:rFonts w:ascii="Arial" w:hAnsi="Arial" w:cs="Arial"/>
          <w:lang w:val="ca-ES"/>
        </w:rPr>
        <w:t>treballador</w:t>
      </w:r>
      <w:r w:rsidR="00EE4710" w:rsidRPr="00901F0C">
        <w:rPr>
          <w:rFonts w:ascii="Arial" w:hAnsi="Arial" w:cs="Arial"/>
          <w:lang w:val="ca-ES"/>
        </w:rPr>
        <w:t>e</w:t>
      </w:r>
      <w:r w:rsidRPr="00901F0C">
        <w:rPr>
          <w:rFonts w:ascii="Arial" w:hAnsi="Arial" w:cs="Arial"/>
          <w:lang w:val="ca-ES"/>
        </w:rPr>
        <w:t>s que prestaran serveis en el centre.</w:t>
      </w:r>
    </w:p>
    <w:p w14:paraId="0BB178E0" w14:textId="77777777" w:rsidR="00E15502" w:rsidRPr="00901F0C" w:rsidRDefault="00E15502" w:rsidP="00901F0C">
      <w:pPr>
        <w:pStyle w:val="Listaconvietas"/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Ha lliurat els Equips de Protecció Individual (EPI) necessaris, conforme a l'avaluació de riscos.</w:t>
      </w:r>
    </w:p>
    <w:p w14:paraId="3276F2BB" w14:textId="77777777" w:rsidR="00E15502" w:rsidRPr="00901F0C" w:rsidRDefault="00E15502" w:rsidP="00901F0C">
      <w:pPr>
        <w:pStyle w:val="Listaconvietas"/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Els equips de treball que utilitzarà són conformes a la normativa aplicable.</w:t>
      </w:r>
    </w:p>
    <w:p w14:paraId="184AC31B" w14:textId="44A26EC4" w:rsidR="00E15502" w:rsidRPr="00901F0C" w:rsidRDefault="00EE4710" w:rsidP="00901F0C">
      <w:pPr>
        <w:pStyle w:val="Listaconvietas"/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Les persones</w:t>
      </w:r>
      <w:r w:rsidR="00E15502" w:rsidRPr="00901F0C">
        <w:rPr>
          <w:rFonts w:ascii="Arial" w:hAnsi="Arial" w:cs="Arial"/>
          <w:lang w:val="ca-ES"/>
        </w:rPr>
        <w:t xml:space="preserve"> treballador</w:t>
      </w:r>
      <w:r w:rsidRPr="00901F0C">
        <w:rPr>
          <w:rFonts w:ascii="Arial" w:hAnsi="Arial" w:cs="Arial"/>
          <w:lang w:val="ca-ES"/>
        </w:rPr>
        <w:t>e</w:t>
      </w:r>
      <w:r w:rsidR="00E15502" w:rsidRPr="00901F0C">
        <w:rPr>
          <w:rFonts w:ascii="Arial" w:hAnsi="Arial" w:cs="Arial"/>
          <w:lang w:val="ca-ES"/>
        </w:rPr>
        <w:t>s han estat declara</w:t>
      </w:r>
      <w:r w:rsidRPr="00901F0C">
        <w:rPr>
          <w:rFonts w:ascii="Arial" w:hAnsi="Arial" w:cs="Arial"/>
          <w:lang w:val="ca-ES"/>
        </w:rPr>
        <w:t>des</w:t>
      </w:r>
      <w:r w:rsidR="00E15502" w:rsidRPr="00901F0C">
        <w:rPr>
          <w:rFonts w:ascii="Arial" w:hAnsi="Arial" w:cs="Arial"/>
          <w:lang w:val="ca-ES"/>
        </w:rPr>
        <w:t xml:space="preserve"> aptes mitjançant Vigilància de la Salut.</w:t>
      </w:r>
    </w:p>
    <w:p w14:paraId="072BAE1E" w14:textId="77777777" w:rsidR="00E15502" w:rsidRPr="00901F0C" w:rsidRDefault="00E15502" w:rsidP="00901F0C">
      <w:pPr>
        <w:pStyle w:val="Listaconvietas"/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En cas de subcontractació, coordinarà amb les empreses subcontractades els mitjans de coordinació adequats.</w:t>
      </w:r>
    </w:p>
    <w:p w14:paraId="31C35711" w14:textId="1A3CE0A7" w:rsidR="00E15502" w:rsidRPr="00901F0C" w:rsidRDefault="00E15502" w:rsidP="00901F0C">
      <w:pPr>
        <w:pStyle w:val="Listaconvietas"/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Tot</w:t>
      </w:r>
      <w:r w:rsidR="00EE4710" w:rsidRPr="00901F0C">
        <w:rPr>
          <w:rFonts w:ascii="Arial" w:hAnsi="Arial" w:cs="Arial"/>
          <w:lang w:val="ca-ES"/>
        </w:rPr>
        <w:t>e</w:t>
      </w:r>
      <w:r w:rsidRPr="00901F0C">
        <w:rPr>
          <w:rFonts w:ascii="Arial" w:hAnsi="Arial" w:cs="Arial"/>
          <w:lang w:val="ca-ES"/>
        </w:rPr>
        <w:t xml:space="preserve">s </w:t>
      </w:r>
      <w:r w:rsidR="00EE4710" w:rsidRPr="00901F0C">
        <w:rPr>
          <w:rFonts w:ascii="Arial" w:hAnsi="Arial" w:cs="Arial"/>
          <w:lang w:val="ca-ES"/>
        </w:rPr>
        <w:t>les persones</w:t>
      </w:r>
      <w:r w:rsidRPr="00901F0C">
        <w:rPr>
          <w:rFonts w:ascii="Arial" w:hAnsi="Arial" w:cs="Arial"/>
          <w:lang w:val="ca-ES"/>
        </w:rPr>
        <w:t xml:space="preserve"> treballador</w:t>
      </w:r>
      <w:r w:rsidR="00EE4710" w:rsidRPr="00901F0C">
        <w:rPr>
          <w:rFonts w:ascii="Arial" w:hAnsi="Arial" w:cs="Arial"/>
          <w:lang w:val="ca-ES"/>
        </w:rPr>
        <w:t>e</w:t>
      </w:r>
      <w:r w:rsidRPr="00901F0C">
        <w:rPr>
          <w:rFonts w:ascii="Arial" w:hAnsi="Arial" w:cs="Arial"/>
          <w:lang w:val="ca-ES"/>
        </w:rPr>
        <w:t>s i artistes han estat dona</w:t>
      </w:r>
      <w:r w:rsidR="00EE4710" w:rsidRPr="00901F0C">
        <w:rPr>
          <w:rFonts w:ascii="Arial" w:hAnsi="Arial" w:cs="Arial"/>
          <w:lang w:val="ca-ES"/>
        </w:rPr>
        <w:t>des</w:t>
      </w:r>
      <w:r w:rsidRPr="00901F0C">
        <w:rPr>
          <w:rFonts w:ascii="Arial" w:hAnsi="Arial" w:cs="Arial"/>
          <w:lang w:val="ca-ES"/>
        </w:rPr>
        <w:t xml:space="preserve"> d'alta a la Seguretat Social i, en cas de personal autònom, s'ha verificat l'últim rebut de pagament.</w:t>
      </w:r>
    </w:p>
    <w:p w14:paraId="3EB95D34" w14:textId="1E239FD0" w:rsidR="00580965" w:rsidRPr="00901F0C" w:rsidRDefault="00580965" w:rsidP="00901F0C">
      <w:pPr>
        <w:pStyle w:val="Listaconnmeros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Facilitar a L’EMPRESA un llistat de les persones treballadores de LA COMPANYIA, o personal autònom subcontractat per aquesta, que prestarà serveis en el centre de treball de L’EMPRESA, indicant nom complet, DNI i lloc de treball.</w:t>
      </w:r>
    </w:p>
    <w:p w14:paraId="68396722" w14:textId="77777777" w:rsidR="00580965" w:rsidRPr="00901F0C" w:rsidRDefault="00580965" w:rsidP="00901F0C">
      <w:pPr>
        <w:pStyle w:val="Listaconnmeros"/>
        <w:numPr>
          <w:ilvl w:val="0"/>
          <w:numId w:val="0"/>
        </w:numPr>
        <w:ind w:left="360"/>
        <w:jc w:val="both"/>
        <w:rPr>
          <w:rFonts w:ascii="Arial" w:hAnsi="Arial" w:cs="Arial"/>
          <w:lang w:val="ca-ES"/>
        </w:rPr>
      </w:pPr>
    </w:p>
    <w:p w14:paraId="6A66D381" w14:textId="0E655C9B" w:rsidR="00E15502" w:rsidRPr="00901F0C" w:rsidRDefault="00580965" w:rsidP="00901F0C">
      <w:pPr>
        <w:pStyle w:val="Listaconnmeros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 xml:space="preserve">Presentar tota la documentació preventiva en el moment de la signatura del present Annex, així com les altes i rebuts d'autònoms abans de l'inici de cada bitlla o representació de L'OBRA, a requeriment de </w:t>
      </w:r>
      <w:r w:rsidR="00901F0C" w:rsidRPr="00901F0C">
        <w:rPr>
          <w:rFonts w:ascii="Arial" w:hAnsi="Arial" w:cs="Arial"/>
          <w:lang w:val="ca-ES"/>
        </w:rPr>
        <w:t>L’EMPRESA</w:t>
      </w:r>
      <w:r w:rsidRPr="00901F0C">
        <w:rPr>
          <w:rFonts w:ascii="Arial" w:hAnsi="Arial" w:cs="Arial"/>
          <w:lang w:val="ca-ES"/>
        </w:rPr>
        <w:t>.</w:t>
      </w:r>
    </w:p>
    <w:p w14:paraId="61B75931" w14:textId="77777777" w:rsidR="00901F0C" w:rsidRPr="00901F0C" w:rsidRDefault="00901F0C" w:rsidP="00901F0C">
      <w:pPr>
        <w:pStyle w:val="Listaconnmeros"/>
        <w:numPr>
          <w:ilvl w:val="0"/>
          <w:numId w:val="0"/>
        </w:numPr>
        <w:ind w:left="360"/>
        <w:rPr>
          <w:rFonts w:ascii="Arial" w:hAnsi="Arial" w:cs="Arial"/>
          <w:lang w:val="ca-ES"/>
        </w:rPr>
      </w:pPr>
    </w:p>
    <w:p w14:paraId="05CCE6A4" w14:textId="77777777" w:rsidR="00E15502" w:rsidRPr="00901F0C" w:rsidRDefault="00E15502" w:rsidP="00901F0C">
      <w:pPr>
        <w:pStyle w:val="Listaconnmeros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Designar els recursos preventius següents en cas que els treballs a realitzar impliquin risc greu:</w:t>
      </w:r>
    </w:p>
    <w:p w14:paraId="20B8CED6" w14:textId="77777777" w:rsidR="00E15502" w:rsidRPr="00901F0C" w:rsidRDefault="00E15502" w:rsidP="00901F0C">
      <w:pPr>
        <w:ind w:left="36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- __________________________________</w:t>
      </w:r>
    </w:p>
    <w:p w14:paraId="6CE3B67D" w14:textId="77777777" w:rsidR="00E15502" w:rsidRPr="00901F0C" w:rsidRDefault="00E15502" w:rsidP="00901F0C">
      <w:pPr>
        <w:ind w:left="36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- __________________________________</w:t>
      </w:r>
    </w:p>
    <w:p w14:paraId="76DCD5F0" w14:textId="77777777" w:rsidR="00E15502" w:rsidRPr="00901F0C" w:rsidRDefault="00E15502" w:rsidP="00901F0C">
      <w:pPr>
        <w:ind w:left="360"/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- __________________________________</w:t>
      </w:r>
    </w:p>
    <w:p w14:paraId="7EBBC315" w14:textId="3D417BB2" w:rsidR="00763D16" w:rsidRPr="00901F0C" w:rsidRDefault="00763D16" w:rsidP="00901F0C">
      <w:pPr>
        <w:jc w:val="both"/>
        <w:rPr>
          <w:rFonts w:ascii="Arial" w:hAnsi="Arial" w:cs="Arial"/>
          <w:lang w:val="ca-ES"/>
        </w:rPr>
      </w:pPr>
    </w:p>
    <w:p w14:paraId="1482613A" w14:textId="020821A6" w:rsidR="00901F0C" w:rsidRPr="00901F0C" w:rsidRDefault="00763D16" w:rsidP="00901F0C">
      <w:pPr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b/>
          <w:bCs/>
          <w:u w:val="single"/>
          <w:lang w:val="ca-ES"/>
        </w:rPr>
        <w:t>TERCER</w:t>
      </w:r>
      <w:r w:rsidRPr="00901F0C">
        <w:rPr>
          <w:rFonts w:ascii="Arial" w:hAnsi="Arial" w:cs="Arial"/>
          <w:b/>
          <w:bCs/>
          <w:lang w:val="ca-ES"/>
        </w:rPr>
        <w:t>.-</w:t>
      </w:r>
      <w:r w:rsidRPr="00901F0C">
        <w:rPr>
          <w:rFonts w:ascii="Arial" w:hAnsi="Arial" w:cs="Arial"/>
          <w:lang w:val="ca-ES"/>
        </w:rPr>
        <w:t xml:space="preserve"> </w:t>
      </w:r>
      <w:r w:rsidR="00901F0C" w:rsidRPr="00901F0C">
        <w:rPr>
          <w:rFonts w:ascii="Arial" w:hAnsi="Arial" w:cs="Arial"/>
          <w:lang w:val="ca-ES"/>
        </w:rPr>
        <w:t>Que l'incompliment per part de LA COMPANYIA de les obligacions previstes en el contracte de referència o en el present Annex, així com la falta de lliurament de la documentació exigida, facultarà a L’EMPRESA per a suspendre les representacions de l’obra</w:t>
      </w:r>
      <w:r w:rsidR="000258DB">
        <w:rPr>
          <w:rFonts w:ascii="Arial" w:hAnsi="Arial" w:cs="Arial"/>
          <w:lang w:val="ca-ES"/>
        </w:rPr>
        <w:t xml:space="preserve"> i, si escau, rescindir el contracte</w:t>
      </w:r>
      <w:r w:rsidR="00901F0C" w:rsidRPr="00901F0C">
        <w:rPr>
          <w:rFonts w:ascii="Arial" w:hAnsi="Arial" w:cs="Arial"/>
          <w:lang w:val="ca-ES"/>
        </w:rPr>
        <w:t>. En aquest cas, LA COMPANYIA respondrà de tots els danys i perjudicis que es derivin, quedant L'EMPRESA plenament exonerat de qualsevol responsabilitat.</w:t>
      </w:r>
    </w:p>
    <w:p w14:paraId="3F8049DA" w14:textId="77777777" w:rsidR="00901F0C" w:rsidRPr="00901F0C" w:rsidRDefault="00901F0C" w:rsidP="00901F0C">
      <w:pPr>
        <w:jc w:val="both"/>
        <w:rPr>
          <w:rFonts w:ascii="Arial" w:hAnsi="Arial" w:cs="Arial"/>
          <w:b/>
          <w:bCs/>
          <w:u w:val="single"/>
          <w:lang w:val="ca-ES"/>
        </w:rPr>
      </w:pPr>
    </w:p>
    <w:p w14:paraId="4C8C5BBC" w14:textId="406360AB" w:rsidR="00763D16" w:rsidRPr="00901F0C" w:rsidRDefault="00901F0C" w:rsidP="00901F0C">
      <w:pPr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b/>
          <w:bCs/>
          <w:u w:val="single"/>
          <w:lang w:val="ca-ES"/>
        </w:rPr>
        <w:t>QUART</w:t>
      </w:r>
      <w:r w:rsidRPr="00901F0C">
        <w:rPr>
          <w:rFonts w:ascii="Arial" w:hAnsi="Arial" w:cs="Arial"/>
          <w:b/>
          <w:bCs/>
          <w:lang w:val="ca-ES"/>
        </w:rPr>
        <w:t>.-</w:t>
      </w:r>
      <w:r w:rsidRPr="00901F0C">
        <w:rPr>
          <w:rFonts w:ascii="Arial" w:hAnsi="Arial" w:cs="Arial"/>
          <w:lang w:val="ca-ES"/>
        </w:rPr>
        <w:t xml:space="preserve"> </w:t>
      </w:r>
      <w:r w:rsidR="0061705F" w:rsidRPr="00901F0C">
        <w:rPr>
          <w:rFonts w:ascii="Arial" w:hAnsi="Arial" w:cs="Arial"/>
          <w:lang w:val="ca-ES"/>
        </w:rPr>
        <w:t>Que el present Annex forma part integrant i inseparable del contracte de referència, vinculant ambdues parts.</w:t>
      </w:r>
    </w:p>
    <w:p w14:paraId="71085EDA" w14:textId="77777777" w:rsidR="00763D16" w:rsidRPr="00901F0C" w:rsidRDefault="00763D16" w:rsidP="00901F0C">
      <w:pPr>
        <w:jc w:val="both"/>
        <w:rPr>
          <w:rFonts w:ascii="Arial" w:hAnsi="Arial" w:cs="Arial"/>
          <w:lang w:val="ca-ES"/>
        </w:rPr>
      </w:pPr>
    </w:p>
    <w:p w14:paraId="11085432" w14:textId="0437F03F" w:rsidR="00E15502" w:rsidRPr="00901F0C" w:rsidRDefault="00E15502" w:rsidP="00901F0C">
      <w:pPr>
        <w:jc w:val="both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I perquè consti, se signa el present annex en prova de conformitat, en lloc i data avall indicats.</w:t>
      </w:r>
    </w:p>
    <w:p w14:paraId="5B520F20" w14:textId="77777777" w:rsidR="00763D16" w:rsidRPr="00901F0C" w:rsidRDefault="00763D16" w:rsidP="00901F0C">
      <w:pPr>
        <w:rPr>
          <w:rFonts w:ascii="Arial" w:hAnsi="Arial" w:cs="Arial"/>
          <w:lang w:val="ca-ES"/>
        </w:rPr>
      </w:pPr>
    </w:p>
    <w:p w14:paraId="09A2F21A" w14:textId="77777777" w:rsidR="00763D16" w:rsidRPr="00901F0C" w:rsidRDefault="00763D16" w:rsidP="00901F0C">
      <w:pPr>
        <w:rPr>
          <w:rFonts w:ascii="Arial" w:hAnsi="Arial" w:cs="Arial"/>
          <w:lang w:val="ca-ES"/>
        </w:rPr>
      </w:pPr>
    </w:p>
    <w:p w14:paraId="0792CD52" w14:textId="761B1FE1" w:rsidR="00E15502" w:rsidRPr="00901F0C" w:rsidRDefault="00E15502" w:rsidP="00901F0C">
      <w:pPr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>En Barcelona, a ___ de ________________ de 2025.</w:t>
      </w:r>
      <w:r w:rsidRPr="00901F0C">
        <w:rPr>
          <w:rFonts w:ascii="Arial" w:hAnsi="Arial" w:cs="Arial"/>
          <w:lang w:val="ca-ES"/>
        </w:rPr>
        <w:br/>
      </w:r>
    </w:p>
    <w:p w14:paraId="25DB7D63" w14:textId="19B552E2" w:rsidR="00E15502" w:rsidRPr="00901F0C" w:rsidRDefault="00E15502" w:rsidP="00901F0C">
      <w:pPr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br/>
      </w:r>
      <w:r w:rsidRPr="00901F0C">
        <w:rPr>
          <w:rFonts w:ascii="Arial" w:hAnsi="Arial" w:cs="Arial"/>
          <w:lang w:val="ca-ES"/>
        </w:rPr>
        <w:br/>
      </w:r>
    </w:p>
    <w:p w14:paraId="7065F416" w14:textId="56F2E0F9" w:rsidR="00E15502" w:rsidRPr="00901F0C" w:rsidRDefault="0015094F" w:rsidP="00901F0C">
      <w:pPr>
        <w:spacing w:after="0"/>
        <w:rPr>
          <w:rFonts w:ascii="Arial" w:hAnsi="Arial" w:cs="Arial"/>
          <w:lang w:val="ca-ES"/>
        </w:rPr>
      </w:pPr>
      <w:r w:rsidRPr="00901F0C">
        <w:rPr>
          <w:rFonts w:ascii="Arial" w:hAnsi="Arial" w:cs="Arial"/>
          <w:lang w:val="ca-ES"/>
        </w:rPr>
        <w:t xml:space="preserve">      Per L’EMPRESA                                          </w:t>
      </w:r>
      <w:r w:rsidR="0061705F" w:rsidRPr="00901F0C">
        <w:rPr>
          <w:rFonts w:ascii="Arial" w:hAnsi="Arial" w:cs="Arial"/>
          <w:lang w:val="ca-ES"/>
        </w:rPr>
        <w:t xml:space="preserve">               </w:t>
      </w:r>
      <w:r w:rsidRPr="00901F0C">
        <w:rPr>
          <w:rFonts w:ascii="Arial" w:hAnsi="Arial" w:cs="Arial"/>
          <w:lang w:val="ca-ES"/>
        </w:rPr>
        <w:t xml:space="preserve">        Per LA COMPANYIA</w:t>
      </w:r>
      <w:r w:rsidR="00E15502" w:rsidRPr="00901F0C">
        <w:rPr>
          <w:rFonts w:ascii="Arial" w:hAnsi="Arial" w:cs="Arial"/>
          <w:lang w:val="ca-ES"/>
        </w:rPr>
        <w:br/>
      </w:r>
    </w:p>
    <w:p w14:paraId="49E5EA4D" w14:textId="44BF081A" w:rsidR="008E2B84" w:rsidRPr="00E15502" w:rsidRDefault="008E2B84" w:rsidP="00DE7C7D">
      <w:pPr>
        <w:spacing w:after="0" w:line="240" w:lineRule="auto"/>
        <w:rPr>
          <w:rFonts w:ascii="Arial" w:hAnsi="Arial" w:cs="Arial"/>
          <w:lang w:val="ca-ES"/>
        </w:rPr>
      </w:pPr>
    </w:p>
    <w:sectPr w:rsidR="008E2B84" w:rsidRPr="00E155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42EFC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2FEED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D62DAB"/>
    <w:multiLevelType w:val="hybridMultilevel"/>
    <w:tmpl w:val="452C34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2484A"/>
    <w:multiLevelType w:val="hybridMultilevel"/>
    <w:tmpl w:val="BFA473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5CA2"/>
    <w:multiLevelType w:val="hybridMultilevel"/>
    <w:tmpl w:val="4DF412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C7952"/>
    <w:multiLevelType w:val="hybridMultilevel"/>
    <w:tmpl w:val="AC8C07F8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B3748C"/>
    <w:multiLevelType w:val="hybridMultilevel"/>
    <w:tmpl w:val="7FC294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15483">
    <w:abstractNumId w:val="8"/>
  </w:num>
  <w:num w:numId="2" w16cid:durableId="1567449486">
    <w:abstractNumId w:val="6"/>
  </w:num>
  <w:num w:numId="3" w16cid:durableId="191695492">
    <w:abstractNumId w:val="5"/>
  </w:num>
  <w:num w:numId="4" w16cid:durableId="2105488475">
    <w:abstractNumId w:val="4"/>
  </w:num>
  <w:num w:numId="5" w16cid:durableId="732627856">
    <w:abstractNumId w:val="7"/>
  </w:num>
  <w:num w:numId="6" w16cid:durableId="773986618">
    <w:abstractNumId w:val="3"/>
  </w:num>
  <w:num w:numId="7" w16cid:durableId="1700085729">
    <w:abstractNumId w:val="2"/>
  </w:num>
  <w:num w:numId="8" w16cid:durableId="1397316043">
    <w:abstractNumId w:val="1"/>
  </w:num>
  <w:num w:numId="9" w16cid:durableId="1587156291">
    <w:abstractNumId w:val="0"/>
  </w:num>
  <w:num w:numId="10" w16cid:durableId="1663119034">
    <w:abstractNumId w:val="12"/>
  </w:num>
  <w:num w:numId="11" w16cid:durableId="1785076819">
    <w:abstractNumId w:val="13"/>
  </w:num>
  <w:num w:numId="12" w16cid:durableId="180094089">
    <w:abstractNumId w:val="11"/>
  </w:num>
  <w:num w:numId="13" w16cid:durableId="1757708043">
    <w:abstractNumId w:val="9"/>
  </w:num>
  <w:num w:numId="14" w16cid:durableId="137264792">
    <w:abstractNumId w:val="10"/>
  </w:num>
  <w:num w:numId="15" w16cid:durableId="1422531402">
    <w:abstractNumId w:val="7"/>
  </w:num>
  <w:num w:numId="16" w16cid:durableId="1628586664">
    <w:abstractNumId w:val="7"/>
  </w:num>
  <w:num w:numId="17" w16cid:durableId="1834251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8DB"/>
    <w:rsid w:val="00034616"/>
    <w:rsid w:val="0005718C"/>
    <w:rsid w:val="0006063C"/>
    <w:rsid w:val="000F1A0C"/>
    <w:rsid w:val="0015074B"/>
    <w:rsid w:val="0015094F"/>
    <w:rsid w:val="001F1996"/>
    <w:rsid w:val="002261D2"/>
    <w:rsid w:val="0029639D"/>
    <w:rsid w:val="002D47CF"/>
    <w:rsid w:val="003268A7"/>
    <w:rsid w:val="00326F90"/>
    <w:rsid w:val="004A66D1"/>
    <w:rsid w:val="004B4B61"/>
    <w:rsid w:val="00580965"/>
    <w:rsid w:val="00611FFB"/>
    <w:rsid w:val="0061705F"/>
    <w:rsid w:val="00690A00"/>
    <w:rsid w:val="0073464B"/>
    <w:rsid w:val="00763D16"/>
    <w:rsid w:val="00805A76"/>
    <w:rsid w:val="008C77A9"/>
    <w:rsid w:val="008E2B84"/>
    <w:rsid w:val="00901F0C"/>
    <w:rsid w:val="00A1299B"/>
    <w:rsid w:val="00A31503"/>
    <w:rsid w:val="00A61E65"/>
    <w:rsid w:val="00AA1D8D"/>
    <w:rsid w:val="00B3783E"/>
    <w:rsid w:val="00B47730"/>
    <w:rsid w:val="00B64ABC"/>
    <w:rsid w:val="00B7053E"/>
    <w:rsid w:val="00CB0664"/>
    <w:rsid w:val="00CE6B4C"/>
    <w:rsid w:val="00D048F5"/>
    <w:rsid w:val="00D44AFF"/>
    <w:rsid w:val="00D55359"/>
    <w:rsid w:val="00D6785C"/>
    <w:rsid w:val="00D73AA5"/>
    <w:rsid w:val="00DD0CF2"/>
    <w:rsid w:val="00DE7C7D"/>
    <w:rsid w:val="00E15502"/>
    <w:rsid w:val="00EE4710"/>
    <w:rsid w:val="00EE545B"/>
    <w:rsid w:val="00F609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74E81"/>
  <w14:defaultImageDpi w14:val="300"/>
  <w15:docId w15:val="{027BFA97-235D-4923-B15E-CCFB3B3A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55BE2D140FC47BBAA1C6F26B46719" ma:contentTypeVersion="16" ma:contentTypeDescription="Crea un document nou" ma:contentTypeScope="" ma:versionID="9ae808372f1e06227c8223a331d4693b">
  <xsd:schema xmlns:xsd="http://www.w3.org/2001/XMLSchema" xmlns:xs="http://www.w3.org/2001/XMLSchema" xmlns:p="http://schemas.microsoft.com/office/2006/metadata/properties" xmlns:ns2="cb495366-a99b-4fc5-abc8-f1c7d278f703" xmlns:ns3="105b7775-b41d-483e-8d77-1af3e4dceb05" targetNamespace="http://schemas.microsoft.com/office/2006/metadata/properties" ma:root="true" ma:fieldsID="3966bd4e9d407dba12be8fdf4778e89e" ns2:_="" ns3:_="">
    <xsd:import namespace="cb495366-a99b-4fc5-abc8-f1c7d278f703"/>
    <xsd:import namespace="105b7775-b41d-483e-8d77-1af3e4dce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95366-a99b-4fc5-abc8-f1c7d278f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62a7004-15ec-4c07-8f60-5d678fe05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b7775-b41d-483e-8d77-1af3e4dce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cd91ab-dbda-4557-9c3f-f95c1efaac74}" ma:internalName="TaxCatchAll" ma:showField="CatchAllData" ma:web="105b7775-b41d-483e-8d77-1af3e4dce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95366-a99b-4fc5-abc8-f1c7d278f703">
      <Terms xmlns="http://schemas.microsoft.com/office/infopath/2007/PartnerControls"/>
    </lcf76f155ced4ddcb4097134ff3c332f>
    <TaxCatchAll xmlns="105b7775-b41d-483e-8d77-1af3e4dceb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BB0DE3-706F-4D58-9139-8BF61FD5E86F}"/>
</file>

<file path=customXml/itemProps2.xml><?xml version="1.0" encoding="utf-8"?>
<ds:datastoreItem xmlns:ds="http://schemas.openxmlformats.org/officeDocument/2006/customXml" ds:itemID="{BAB6138D-F0D8-4DEA-9053-61F6B6999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C7BC0-456B-4813-BE2A-9238CA7CFE59}">
  <ds:schemaRefs>
    <ds:schemaRef ds:uri="http://schemas.microsoft.com/office/2006/metadata/properties"/>
    <ds:schemaRef ds:uri="http://schemas.microsoft.com/office/infopath/2007/PartnerControls"/>
    <ds:schemaRef ds:uri="721a6a11-43ec-4b4e-8380-2a16d85761e6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Carreras</cp:lastModifiedBy>
  <cp:revision>2</cp:revision>
  <dcterms:created xsi:type="dcterms:W3CDTF">2025-11-24T12:54:00Z</dcterms:created>
  <dcterms:modified xsi:type="dcterms:W3CDTF">2025-11-24T12:54:00Z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0x01010064355BE2D140FC47BBAA1C6F26B46719</vt:lpwstr>
  </property>
</Properties>
</file>